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怎样建立企业的Intranet网</w:t>
      </w:r>
    </w:p>
    <w:p>
      <w:r>
        <w:rPr>
          <w:rFonts w:ascii="宋体" w:hAnsi="宋体" w:eastAsia="宋体"/>
          <w:sz w:val="24"/>
        </w:rPr>
        <w:t>（美）（S.京格里希）Steve Guengerich等著；邵定蓉等译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怎样建立企业的Intranet网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（美）（S.京格里希）Steve Guengerich等著；邵定蓉等译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本书出售、求购地址：https://www.jiaokey.com/book/detail/10460746.html</w:t>
      </w:r>
    </w:p>
    <w:p>
      <w:r>
        <w:t>更多相关图书推荐：https://www.jiaokey.com</w:t>
      </w:r>
    </w:p>
    <w:p>
      <w:r>
        <w:t>（美）（S.京格里希）Steve Guengerich等著；邵定蓉等译 其他作品：https://www.jiaokey.com/tag/（美）（S.京格里希）Steve Guengerich等著；邵定蓉等译.html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关键词搜索：https://www.jiaokey.com/tag/怎样建立企业的Intranet网.html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