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书名：计算机程序设计语言的翻译</w:t>
      </w:r>
    </w:p>
    <w:p>
      <w:r>
        <w:t>作者：（英）R.E.Berrg著；胡学联译</w:t>
      </w:r>
    </w:p>
    <w:p>
      <w:r>
        <w:t>出版社：合肥：安徽教育出版社</w:t>
      </w:r>
    </w:p>
    <w:p>
      <w:r>
        <w:t>出版日期：1986.12</w:t>
      </w:r>
    </w:p>
    <w:p>
      <w:r>
        <w:t>总页数：150</w:t>
      </w:r>
    </w:p>
    <w:p>
      <w:r>
        <w:t>更多请访问教客网: www.jiaokey.com</w:t>
      </w:r>
    </w:p>
    <w:p>
      <w:r>
        <w:t>计算机程序设计语言的翻译 评论地址：https://www.jiaokey.com/book/detail/10460928.html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