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书名：PC-1500袖珍计算机BASIC语言程序设计</w:t>
      </w:r>
    </w:p>
    <w:p>
      <w:r>
        <w:t>作者：程守俊，沈建京著</w:t>
      </w:r>
    </w:p>
    <w:p>
      <w:r>
        <w:t>出版社：北京：解放军出版社</w:t>
      </w:r>
    </w:p>
    <w:p>
      <w:r>
        <w:t>出版日期：1989.10</w:t>
      </w:r>
    </w:p>
    <w:p>
      <w:r>
        <w:t>总页数：323</w:t>
      </w:r>
    </w:p>
    <w:p>
      <w:r>
        <w:t>更多请访问教客网: www.jiaokey.com</w:t>
      </w:r>
    </w:p>
    <w:p>
      <w:r>
        <w:t>PC-1500袖珍计算机BASIC语言程序设计 评论地址：https://www.jiaokey.com/book/detail/10461000.html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