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 3.0网络开发技术大全</w:t>
      </w:r>
    </w:p>
    <w:p>
      <w:r>
        <w:t>作者：刘宏峰，陈江波编著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总页数：534</w:t>
      </w:r>
    </w:p>
    <w:p>
      <w:r>
        <w:t>更多请访问教客网: www.jiaokey.com</w:t>
      </w:r>
    </w:p>
    <w:p>
      <w:r>
        <w:t>ASP 3.0网络开发技术大全 评论地址：https://www.jiaokey.com/book/detail/10461197.html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