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书名：全国计算机等级考试应试指导与强化练习 三级·A类</w:t>
      </w:r>
    </w:p>
    <w:p>
      <w:r>
        <w:t>作者：琚生根，戴丽鹃等编</w:t>
      </w:r>
    </w:p>
    <w:p>
      <w:r>
        <w:t>出版社：西安：西安电子科技大学出版社</w:t>
      </w:r>
    </w:p>
    <w:p>
      <w:r>
        <w:t>出版日期：2000.12</w:t>
      </w:r>
    </w:p>
    <w:p>
      <w:r>
        <w:t>总页数：409</w:t>
      </w:r>
    </w:p>
    <w:p>
      <w:r>
        <w:t>更多请访问教客网: www.jiaokey.com</w:t>
      </w:r>
    </w:p>
    <w:p>
      <w:r>
        <w:t>全国计算机等级考试应试指导与强化练习 三级·A类 评论地址：https://www.jiaokey.com/book/detail/10461352.html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