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书名：藏药标准  第1、2分册合编本</w:t>
      </w:r>
    </w:p>
    <w:p>
      <w:r>
        <w:t>作者：西藏，青海，四川，甘肃，云南，新疆卫生局编</w:t>
      </w:r>
    </w:p>
    <w:p>
      <w:r>
        <w:t>出版社：西宁：青海人民出版社</w:t>
      </w:r>
    </w:p>
    <w:p>
      <w:r>
        <w:t>出版日期：1979.12</w:t>
      </w:r>
    </w:p>
    <w:p>
      <w:r>
        <w:t>总页数：298</w:t>
      </w:r>
    </w:p>
    <w:p>
      <w:r>
        <w:t>更多请访问教客网: www.jiaokey.com</w:t>
      </w:r>
    </w:p>
    <w:p>
      <w:r>
        <w:t>藏药标准  第1、2分册合编本 评论地址：https://www.jiaokey.com/book/detail/10461506.html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