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书名：复制与自然语言查询</w:t>
      </w:r>
    </w:p>
    <w:p>
      <w:r>
        <w:t>作者：（美）Microsoft Corporation著；杨宏益等译</w:t>
      </w:r>
    </w:p>
    <w:p>
      <w:r>
        <w:t>出版社：北京：清华大学出版社</w:t>
      </w:r>
    </w:p>
    <w:p>
      <w:r>
        <w:t>出版日期：2001.08</w:t>
      </w:r>
    </w:p>
    <w:p>
      <w:r>
        <w:t>总页数：471</w:t>
      </w:r>
    </w:p>
    <w:p>
      <w:r>
        <w:t>更多请访问教客网: www.jiaokey.com</w:t>
      </w:r>
    </w:p>
    <w:p>
      <w:r>
        <w:t>复制与自然语言查询 评论地址：https://www.jiaokey.com/book/detail/10461540.html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