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书名：日华子诸家本草</w:t>
      </w:r>
    </w:p>
    <w:p>
      <w:r>
        <w:t>作者：常敏毅集辑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日华子诸家本草 评论地址：https://www.jiaokey.com/book/detail/10461582.html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