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书名：ASP.NET动态网页设计高手</w:t>
      </w:r>
    </w:p>
    <w:p>
      <w:r>
        <w:t>作者：东名，吴名月编著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总页数：398</w:t>
      </w:r>
    </w:p>
    <w:p>
      <w:r>
        <w:t>更多请访问教客网: www.jiaokey.com</w:t>
      </w:r>
    </w:p>
    <w:p>
      <w:r>
        <w:t>ASP.NET动态网页设计高手 评论地址：https://www.jiaokey.com/book/detail/10461663.html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