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书名：药功真传秘抄</w:t>
      </w:r>
    </w:p>
    <w:p>
      <w:r>
        <w:t>作者：金倜生著</w:t>
      </w:r>
    </w:p>
    <w:p>
      <w:r>
        <w:t>出版社：上海武侠社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药功真传秘抄 评论地址：https://www.jiaokey.com/book/detail/10461714.html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