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书名：神效祖传秘方</w:t>
      </w:r>
    </w:p>
    <w:p>
      <w:r>
        <w:t>作者：杨柱中编著</w:t>
      </w:r>
    </w:p>
    <w:p>
      <w:r>
        <w:t>出版社：北京：新时代出版社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神效祖传秘方 评论地址：https://www.jiaokey.com/book/detail/10461733.html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