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书名：家庭实用中医验方</w:t>
      </w:r>
    </w:p>
    <w:p>
      <w:r>
        <w:t>作者：伍后胜，王忆勤</w:t>
      </w:r>
    </w:p>
    <w:p>
      <w:r>
        <w:t>出版社：上海：上海翻译出版公司</w:t>
      </w:r>
    </w:p>
    <w:p>
      <w:r>
        <w:t>出版日期：1991.12</w:t>
      </w:r>
    </w:p>
    <w:p>
      <w:r>
        <w:t>总页数：338</w:t>
      </w:r>
    </w:p>
    <w:p>
      <w:r>
        <w:t>更多请访问教客网: www.jiaokey.com</w:t>
      </w:r>
    </w:p>
    <w:p>
      <w:r>
        <w:t>家庭实用中医验方 评论地址：https://www.jiaokey.com/book/detail/10461872.html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