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书名：土单验方中草药汇编</w:t>
      </w:r>
    </w:p>
    <w:p>
      <w:r>
        <w:t>作者：永城县革命委员会文教卫生局</w:t>
      </w:r>
    </w:p>
    <w:p>
      <w:r>
        <w:t>出版社：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土单验方中草药汇编 评论地址：https://www.jiaokey.com/book/detail/10461876.html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