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书名：国立北平研究院生理学研究所报告  本草药品实地之观察  华北之部  别集之一</w:t>
      </w:r>
    </w:p>
    <w:p>
      <w:r>
        <w:t>作者:赵燏黄</w:t>
      </w:r>
    </w:p>
    <w:p>
      <w:r>
        <w:t>出版社:</w:t>
      </w:r>
    </w:p>
    <w:p>
      <w:r>
        <w:t>出版日期：</w:t>
      </w:r>
    </w:p>
    <w:p>
      <w:r>
        <w:t>总页数：100</w:t>
      </w:r>
    </w:p>
    <w:p>
      <w:r>
        <w:t>更多请访问教客网:www.jiaokey.com</w:t>
      </w:r>
    </w:p>
    <w:p>
      <w:r>
        <w:t>国立北平研究院生理学研究所报告  本草药品实地之观察  华北之部  别集之一评论地址：https://www.jiaokey.com/book/detail/10461881.html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