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书名：酷小子酷点子  美国少年心声实录</w:t>
      </w:r>
    </w:p>
    <w:p>
      <w:r>
        <w:t>作者：（美）米歇尔·罗伊姆（Michelle Roehm）编；陆丹译</w:t>
      </w:r>
    </w:p>
    <w:p>
      <w:r>
        <w:t>出版社：北京：中国纺织出版社</w:t>
      </w:r>
    </w:p>
    <w:p>
      <w:r>
        <w:t>出版日期：2001.07</w:t>
      </w:r>
    </w:p>
    <w:p>
      <w:r>
        <w:t>总页数：214</w:t>
      </w:r>
    </w:p>
    <w:p>
      <w:r>
        <w:t>更多请访问教客网: www.jiaokey.com</w:t>
      </w:r>
    </w:p>
    <w:p>
      <w:r>
        <w:t>酷小子酷点子  美国少年心声实录 评论地址：https://www.jiaokey.com/book/detail/10461922.html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