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书名：中药煎服方法百问</w:t>
      </w:r>
    </w:p>
    <w:p>
      <w:r>
        <w:t>作者：贾春华等编著</w:t>
      </w:r>
    </w:p>
    <w:p>
      <w:r>
        <w:t>出版社：北京:科学普及出版社,1991.06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中药煎服方法百问 评论地址：https://www.jiaokey.com/book/detail/10461924.html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