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立竿见影-Photoshop 6.0中文版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立竿见影-Photoshop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本书出售、求购地址：https://www.jiaokey.com/book/detail/10462007.html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关键词搜索：https://www.jiaokey.com/tag/立竿见影-Photoshop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