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书名：第三类决策  热门行业投资与经营顾问</w:t>
      </w:r>
    </w:p>
    <w:p>
      <w:r>
        <w:t>作者：汪劲松，赵子渐编著</w:t>
      </w:r>
    </w:p>
    <w:p>
      <w:r>
        <w:t>出版社：北京：石油工业出版社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第三类决策  热门行业投资与经营顾问 评论地址：https://www.jiaokey.com/book/detail/10462047.html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