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典要仲景学说的尤怡</w:t>
      </w:r>
    </w:p>
    <w:p>
      <w:r>
        <w:rPr>
          <w:rFonts w:ascii="宋体" w:hAnsi="宋体" w:eastAsia="宋体"/>
          <w:sz w:val="24"/>
        </w:rPr>
        <w:t>徐凌云，高荣林编著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典要仲景学说的尤怡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徐凌云，高荣林编著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尤怡(学科: 生平事迹) 仲景学说(学科: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本书出售、求购地址：https://www.jiaokey.com/book/detail/10462075.html</w:t>
      </w:r>
    </w:p>
    <w:p>
      <w:r>
        <w:t>更多相关图书推荐：https://www.jiaokey.com</w:t>
      </w:r>
    </w:p>
    <w:p>
      <w:r>
        <w:t>徐凌云，高荣林编著 其他作品：https://www.jiaokey.com/tag/徐凌云，高荣林编著.html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关键词搜索：https://www.jiaokey.com/tag/尤怡(学科: 生平事迹) 仲景学说(学科: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