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书名：高等医药院校学生参考书  《中药学》歌括类编</w:t>
      </w:r>
    </w:p>
    <w:p>
      <w:r>
        <w:t>作者：温长路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高等医药院校学生参考书  《中药学》歌括类编 评论地址：https://www.jiaokey.com/book/detail/10462098.html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