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书名：中医实用验方</w:t>
      </w:r>
    </w:p>
    <w:p>
      <w:r>
        <w:t>作者：清宁县第一医院，医学科学研究所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中医实用验方 评论地址：https://www.jiaokey.com/book/detail/10462154.html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