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书名：现代体育馆建筑设计</w:t>
      </w:r>
    </w:p>
    <w:p>
      <w:r>
        <w:t>作者：梅季魁著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现代体育馆建筑设计 评论地址：https://www.jiaokey.com/book/detail/10462307.html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