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书名：世态人情说话本</w:t>
      </w:r>
    </w:p>
    <w:p>
      <w:r>
        <w:t>作者：欧阳代发著</w:t>
      </w:r>
    </w:p>
    <w:p>
      <w:r>
        <w:t>出版社：武汉：华中理工大学出版社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世态人情说话本 评论地址：https://www.jiaokey.com/book/detail/10462332.html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