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书名：播音员、主持人训练手册  绕口令</w:t>
      </w:r>
    </w:p>
    <w:p>
      <w:r>
        <w:t>作者：王克瑞，杜丽华编著</w:t>
      </w:r>
    </w:p>
    <w:p>
      <w:r>
        <w:t>出版社：北京:北京广播学院出版社,2001.01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播音员、主持人训练手册  绕口令 评论地址：https://www.jiaokey.com/book/detail/10462333.html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