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37  南亚  西亚  非洲卷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37  南亚  西亚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本书出售、求购地址：https://www.jiaokey.com/book/detail/10462385.html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关键词搜索：https://www.jiaokey.com/tag/世界反法西斯文学书系  37  南亚  西亚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