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书名：江西省老年文艺家著作系列之四  八大山人研究及其他</w:t>
      </w:r>
    </w:p>
    <w:p>
      <w:r>
        <w:t>作者：孙效祖主编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江西省老年文艺家著作系列之四  八大山人研究及其他 评论地址：https://www.jiaokey.com/book/detail/10462618.html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