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书名：世界主要国家和地区农业简况和农业政策汇编</w:t>
      </w:r>
    </w:p>
    <w:p>
      <w:r>
        <w:t>作者:国务院办公厅秘书三局</w:t>
      </w:r>
    </w:p>
    <w:p>
      <w:r>
        <w:t>出版社:</w:t>
      </w:r>
    </w:p>
    <w:p>
      <w:r>
        <w:t>出版日期：1997.04</w:t>
      </w:r>
    </w:p>
    <w:p>
      <w:r>
        <w:t>总页数：286</w:t>
      </w:r>
    </w:p>
    <w:p>
      <w:r>
        <w:t>更多请访问教客网:www.jiaokey.com</w:t>
      </w:r>
    </w:p>
    <w:p>
      <w:r>
        <w:t>世界主要国家和地区农业简况和农业政策汇编评论地址：https://www.jiaokey.com/book/detail/10462785.html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