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书名：实用皮肤病性病中草药彩色图集</w:t>
      </w:r>
    </w:p>
    <w:p>
      <w:r>
        <w:t>作者：黄元金编著；彭治章摄</w:t>
      </w:r>
    </w:p>
    <w:p>
      <w:r>
        <w:t>出版社：广州：广东科技出版社</w:t>
      </w:r>
    </w:p>
    <w:p>
      <w:r>
        <w:t>出版日期：1997.09</w:t>
      </w:r>
    </w:p>
    <w:p>
      <w:r>
        <w:t>总页数：410</w:t>
      </w:r>
    </w:p>
    <w:p>
      <w:r>
        <w:t>更多请访问教客网: www.jiaokey.com</w:t>
      </w:r>
    </w:p>
    <w:p>
      <w:r>
        <w:t>实用皮肤病性病中草药彩色图集 评论地址：https://www.jiaokey.com/book/detail/10462799.html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