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书名：朝雾中的哈大门大街</w:t>
      </w:r>
    </w:p>
    <w:p>
      <w:r>
        <w:t>作者：凌叔华著；杨扬编</w:t>
      </w:r>
    </w:p>
    <w:p>
      <w:r>
        <w:t>出版社：珠海:珠海出版社,1997.04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朝雾中的哈大门大街 评论地址：https://www.jiaokey.com/book/detail/10463136.html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