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绣像绘图粉妆楼</w:t>
      </w:r>
    </w:p>
    <w:p>
      <w:r>
        <w:rPr>
          <w:rFonts w:ascii="宋体" w:hAnsi="宋体" w:eastAsia="宋体"/>
          <w:sz w:val="24"/>
        </w:rPr>
        <w:t>内蒙古人民出版社，汉文文艺编辑室编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绣像绘图粉妆楼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内蒙古人民出版社，汉文文艺编辑室编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本书出售、求购地址：https://www.jiaokey.com/book/detail/10463151.html</w:t>
      </w:r>
    </w:p>
    <w:p>
      <w:r>
        <w:t>更多相关图书推荐：https://www.jiaokey.com</w:t>
      </w:r>
    </w:p>
    <w:p>
      <w:r>
        <w:t>内蒙古人民出版社，汉文文艺编辑室编 其他作品：https://www.jiaokey.com/tag/内蒙古人民出版社，汉文文艺编辑室编.html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关键词搜索：https://www.jiaokey.com/tag/绣像绘图粉妆楼.html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