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书名：对着世界说  获诺贝尔奖小说名篇暨作家掠影</w:t>
      </w:r>
    </w:p>
    <w:p>
      <w:r>
        <w:t>作者：亦默编著</w:t>
      </w:r>
    </w:p>
    <w:p>
      <w:r>
        <w:t>出版社：长春：时代文艺出版社</w:t>
      </w:r>
    </w:p>
    <w:p>
      <w:r>
        <w:t>出版日期：1993.02</w:t>
      </w:r>
    </w:p>
    <w:p>
      <w:r>
        <w:t>总页数：503</w:t>
      </w:r>
    </w:p>
    <w:p>
      <w:r>
        <w:t>更多请访问教客网: www.jiaokey.com</w:t>
      </w:r>
    </w:p>
    <w:p>
      <w:r>
        <w:t>对着世界说  获诺贝尔奖小说名篇暨作家掠影 评论地址：https://www.jiaokey.com/book/detail/10463239.html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