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点击高考  答考生及其关爱者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点击高考  答考生及其关爱者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本书出售、求购地址：https://www.jiaokey.com/book/detail/10463255.html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关键词搜索：https://www.jiaokey.com/tag/点击高考  答考生及其关爱者.html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