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走出象牙之塔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走出象牙之塔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本书出售、求购地址：https://www.jiaokey.com/book/detail/10463288.html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关键词搜索：https://www.jiaokey.com/tag/走出象牙之塔.html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