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书名：尧天舜日</w:t>
      </w:r>
    </w:p>
    <w:p>
      <w:r>
        <w:t>作者：卫喜才主编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尧天舜日 评论地址：https://www.jiaokey.com/book/detail/10463358.html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