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  第二编  上  中古妇女文学  两汉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  第二编  上  中古妇女文学  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本书出售、求购地址：https://www.jiaokey.com/book/detail/10463524.html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关键词搜索：https://www.jiaokey.com/tag/中国妇女文学史  第二编  上  中古妇女文学  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