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书名：亚当·斯密的生平和著作</w:t>
      </w:r>
    </w:p>
    <w:p>
      <w:r>
        <w:t>作者：（英）杜格尔德·斯图尔特（D.Stewart）著；蒋自强等译</w:t>
      </w:r>
    </w:p>
    <w:p>
      <w:r>
        <w:t>出版社：</w:t>
      </w:r>
    </w:p>
    <w:p>
      <w:r>
        <w:t>出版日期：1983.08</w:t>
      </w:r>
    </w:p>
    <w:p>
      <w:r>
        <w:t>总页数：67</w:t>
      </w:r>
    </w:p>
    <w:p>
      <w:r>
        <w:t>更多请访问教客网: www.jiaokey.com</w:t>
      </w:r>
    </w:p>
    <w:p>
      <w:r>
        <w:t>亚当·斯密的生平和著作 评论地址：https://www.jiaokey.com/book/detail/10463625.html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