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第18卷  评鉴传奇二种  韵书三种  杂著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总页数：544</w:t>
      </w:r>
    </w:p>
    <w:p>
      <w:r>
        <w:t>更多请访问教客网: www.jiaokey.com</w:t>
      </w:r>
    </w:p>
    <w:p>
      <w:r>
        <w:t>李渔全集  第18卷  评鉴传奇二种  韵书三种  杂著 评论地址：https://www.jiaokey.com/book/detail/10463657.html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