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书名：中学语文课本鲁迅作品详解  初中册</w:t>
      </w:r>
    </w:p>
    <w:p>
      <w:r>
        <w:t>作者：靳邦杰，王世家主编；姚锡佩等撰稿</w:t>
      </w:r>
    </w:p>
    <w:p>
      <w:r>
        <w:t>出版社：北京：北京工业大学出版社</w:t>
      </w:r>
    </w:p>
    <w:p>
      <w:r>
        <w:t>出版日期：1994.09</w:t>
      </w:r>
    </w:p>
    <w:p>
      <w:r>
        <w:t>总页数：277</w:t>
      </w:r>
    </w:p>
    <w:p>
      <w:r>
        <w:t>更多请访问教客网: www.jiaokey.com</w:t>
      </w:r>
    </w:p>
    <w:p>
      <w:r>
        <w:t>中学语文课本鲁迅作品详解  初中册 评论地址：https://www.jiaokey.com/book/detail/10463704.html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