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书名：配画女才子诗词一百首</w:t>
      </w:r>
    </w:p>
    <w:p>
      <w:r>
        <w:t>作者：苏者聪选注；李春富绘画</w:t>
      </w:r>
    </w:p>
    <w:p>
      <w:r>
        <w:t>出版社：武汉：华中理工大学出版社</w:t>
      </w:r>
    </w:p>
    <w:p>
      <w:r>
        <w:t>出版日期：1994.09</w:t>
      </w:r>
    </w:p>
    <w:p>
      <w:r>
        <w:t>总页数：274</w:t>
      </w:r>
    </w:p>
    <w:p>
      <w:r>
        <w:t>更多请访问教客网: www.jiaokey.com</w:t>
      </w:r>
    </w:p>
    <w:p>
      <w:r>
        <w:t>配画女才子诗词一百首 评论地址：https://www.jiaokey.com/book/detail/10463816.html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