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书名：电脑操作及应用套餐  从零开始</w:t>
      </w:r>
    </w:p>
    <w:p>
      <w:r>
        <w:t>作者：蒋宁，邓小明等编著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电脑操作及应用套餐  从零开始 评论地址：https://www.jiaokey.com/book/detail/10464207.html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