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五代纷争  辽金英烈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五代纷争  辽金英烈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本书出售、求购地址：https://www.jiaokey.com/book/detail/10464332.html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关键词搜索：https://www.jiaokey.com/tag/五代纷争  辽金英烈.html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