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Informix向导 Informix SQL参考与语法 下 语法</w:t>
      </w:r>
    </w:p>
    <w:p>
      <w:r>
        <w:rPr>
          <w:rFonts w:ascii="宋体" w:hAnsi="宋体" w:eastAsia="宋体"/>
          <w:sz w:val="24"/>
        </w:rPr>
        <w:t>（美）Informix Software编著；张光业等译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Informix向导 Informix SQL参考与语法 下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（美）Informix Software编著；张光业等译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本书出售、求购地址：https://www.jiaokey.com/book/detail/10464378.html</w:t>
      </w:r>
    </w:p>
    <w:p>
      <w:r>
        <w:t>更多相关图书推荐：https://www.jiaokey.com</w:t>
      </w:r>
    </w:p>
    <w:p>
      <w:r>
        <w:t>（美）Informix Software编著；张光业等译 其他作品：https://www.jiaokey.com/tag/（美）Informix Software编著；张光业等译.html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关键词搜索：https://www.jiaokey.com/tag/Informix向导 Informix SQL参考与语法 下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