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古今中外文学名篇拔萃  中国诗卷</w:t>
      </w:r>
    </w:p>
    <w:p>
      <w:r>
        <w:rPr>
          <w:rFonts w:ascii="宋体" w:hAnsi="宋体" w:eastAsia="宋体"/>
          <w:sz w:val="24"/>
        </w:rPr>
        <w:t>柯岩主编；邹荻帆，杨金亭选编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古今中外文学名篇拔萃  中国诗卷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柯岩主编；邹荻帆，杨金亭选编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本书出售、求购地址：https://www.jiaokey.com/book/detail/10464442.html</w:t>
      </w:r>
    </w:p>
    <w:p>
      <w:r>
        <w:t>更多相关图书推荐：https://www.jiaokey.com</w:t>
      </w:r>
    </w:p>
    <w:p>
      <w:r>
        <w:t>柯岩主编；邹荻帆，杨金亭选编 其他作品：https://www.jiaokey.com/tag/柯岩主编；邹荻帆，杨金亭选编.html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关键词搜索：https://www.jiaokey.com/tag/古今中外文学名篇拔萃  中国诗卷.html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