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第2卷  笠翁一家言诗词集</w:t>
      </w:r>
    </w:p>
    <w:p>
      <w:r>
        <w:t>作者：（清）李渔著</w:t>
      </w:r>
    </w:p>
    <w:p>
      <w:r>
        <w:t>出版社：杭州:浙江古籍出版社,1991.08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李渔全集  第2卷  笠翁一家言诗词集 评论地址：https://www.jiaokey.com/book/detail/10464670.html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