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书名：叩开名校大门  全国百余家重点中小学校学习方法</w:t>
      </w:r>
    </w:p>
    <w:p>
      <w:r>
        <w:t>作者：奚彩芝编著</w:t>
      </w:r>
    </w:p>
    <w:p>
      <w:r>
        <w:t>出版社：北京：海潮出版社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叩开名校大门  全国百余家重点中小学校学习方法 评论地址：https://www.jiaokey.com/book/detail/10464937.html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