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书名：烽火中的情侣</w:t>
      </w:r>
    </w:p>
    <w:p>
      <w:r>
        <w:t>作者：窦嘉绪著；太原市文联丛书编辑部编</w:t>
      </w:r>
    </w:p>
    <w:p>
      <w:r>
        <w:t>出版社：北京:中国文联出版公司,1988.04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烽火中的情侣 评论地址：https://www.jiaokey.com/book/detail/10465478.html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