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书名：矫龙惊蛇录</w:t>
      </w:r>
    </w:p>
    <w:p>
      <w:r>
        <w:t>作者：沧浪客著</w:t>
      </w:r>
    </w:p>
    <w:p>
      <w:r>
        <w:t>出版社：昆明:云南人民出版社,1991.07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矫龙惊蛇录 评论地址：https://www.jiaokey.com/book/detail/10465479.html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