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纯手工打造-黄金网页 HTML、CSS、DHTML、JAVA特效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纯手工打造-黄金网页 HTML、CSS、DHTML、JAVA特效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本书出售、求购地址：https://www.jiaokey.com/book/detail/10465482.html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关键词搜索：https://www.jiaokey.com/tag/纯手工打造-黄金网页 HTML、CSS、DHTML、JAVA特效.html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