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相会在最后的岛屿  中篇小说选</w:t>
      </w:r>
    </w:p>
    <w:p>
      <w:r>
        <w:rPr>
          <w:rFonts w:ascii="宋体" w:hAnsi="宋体" w:eastAsia="宋体"/>
          <w:sz w:val="24"/>
        </w:rPr>
        <w:t>何言红编选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相会在最后的岛屿  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何言红编选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本书出售、求购地址：https://www.jiaokey.com/book/detail/10465683.html</w:t>
      </w:r>
    </w:p>
    <w:p>
      <w:r>
        <w:t>更多相关图书推荐：https://www.jiaokey.com</w:t>
      </w:r>
    </w:p>
    <w:p>
      <w:r>
        <w:t>何言红编选 其他作品：https://www.jiaokey.com/tag/何言红编选.html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关键词搜索：https://www.jiaokey.com/tag/相会在最后的岛屿  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