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2000活动目录服务技术参考 规划与部署活动目录服务实用指南</w:t>
      </w:r>
    </w:p>
    <w:p>
      <w:r>
        <w:rPr>
          <w:rFonts w:ascii="宋体" w:hAnsi="宋体" w:eastAsia="宋体"/>
          <w:sz w:val="24"/>
        </w:rPr>
        <w:t>（美）D.艾斯敏格（D.Iseminger）著；宋书民等译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2000活动目录服务技术参考 规划与部署活动目录服务实用指南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（美）D.艾斯敏格（D.Iseminger）著；宋书民等译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本书出售、求购地址：https://www.jiaokey.com/book/detail/10465795.html</w:t>
      </w:r>
    </w:p>
    <w:p>
      <w:r>
        <w:t>更多相关图书推荐：https://www.jiaokey.com</w:t>
      </w:r>
    </w:p>
    <w:p>
      <w:r>
        <w:t>（美）D.艾斯敏格（D.Iseminger）著；宋书民等译 其他作品：https://www.jiaokey.com/tag/（美）D.艾斯敏格（D.Iseminger）著；宋书民等译.html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关键词搜索：https://www.jiaokey.com/tag/Microsoft Windows 2000活动目录服务技术参考 规划与部署活动目录服务实用指南.html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